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773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Крав</w:t>
      </w:r>
      <w:r>
        <w:rPr>
          <w:rFonts w:ascii="Times New Roman" w:eastAsia="Times New Roman" w:hAnsi="Times New Roman" w:cs="Times New Roman"/>
        </w:rPr>
        <w:t>ец</w:t>
      </w:r>
      <w:r>
        <w:rPr>
          <w:rFonts w:ascii="Times New Roman" w:eastAsia="Times New Roman" w:hAnsi="Times New Roman" w:cs="Times New Roman"/>
        </w:rPr>
        <w:t xml:space="preserve"> Романа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1rplc-7"/>
          <w:rFonts w:ascii="Times New Roman" w:eastAsia="Times New Roman" w:hAnsi="Times New Roman" w:cs="Times New Roman"/>
        </w:rPr>
        <w:t>...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OrganizationNamegrp-32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слесарем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4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1rplc-15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3rplc-16"/>
          <w:rFonts w:ascii="Times New Roman" w:eastAsia="Times New Roman" w:hAnsi="Times New Roman" w:cs="Times New Roman"/>
        </w:rPr>
        <w:t>...</w:t>
      </w:r>
      <w:r>
        <w:rPr>
          <w:rStyle w:val="cat-ExternalSystemDefinedgrp-4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Кравец Р.А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14.05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5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рублей, назначенный постановлением по делу об административном правонарушении № </w:t>
      </w:r>
      <w:r>
        <w:rPr>
          <w:rStyle w:val="cat-UserDefinedgrp-46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</w:rPr>
        <w:t>12.03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врученного </w:t>
      </w:r>
      <w:r>
        <w:rPr>
          <w:rFonts w:ascii="Times New Roman" w:eastAsia="Times New Roman" w:hAnsi="Times New Roman" w:cs="Times New Roman"/>
        </w:rPr>
        <w:t>Кравец Р.А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01.03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Кравец Р.А</w:t>
      </w:r>
      <w:r>
        <w:rPr>
          <w:rFonts w:ascii="Times New Roman" w:eastAsia="Times New Roman" w:hAnsi="Times New Roman" w:cs="Times New Roman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</w:rPr>
        <w:t>Кравец Р.А</w:t>
      </w:r>
      <w:r>
        <w:rPr>
          <w:rFonts w:ascii="Times New Roman" w:eastAsia="Times New Roman" w:hAnsi="Times New Roman" w:cs="Times New Roman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Кравец Р.А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 637302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Кравец Р.А</w:t>
      </w:r>
      <w:r>
        <w:rPr>
          <w:rFonts w:ascii="Times New Roman" w:eastAsia="Times New Roman" w:hAnsi="Times New Roman" w:cs="Times New Roman"/>
        </w:rPr>
        <w:t xml:space="preserve">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6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01.03.2024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Кравец Р.А</w:t>
      </w:r>
      <w:r>
        <w:rPr>
          <w:rFonts w:ascii="Times New Roman" w:eastAsia="Times New Roman" w:hAnsi="Times New Roman" w:cs="Times New Roman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12.03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рапортом ИДПС взвода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роты № 2 ОБ ДПС ГИБДД УМВД России по ХМАО-Югре от </w:t>
      </w:r>
      <w:r>
        <w:rPr>
          <w:rFonts w:ascii="Times New Roman" w:eastAsia="Times New Roman" w:hAnsi="Times New Roman" w:cs="Times New Roman"/>
        </w:rPr>
        <w:t>07.07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Кравец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являлось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Кравец Р.А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</w:t>
      </w:r>
      <w:r>
        <w:rPr>
          <w:rFonts w:ascii="Times New Roman" w:eastAsia="Times New Roman" w:hAnsi="Times New Roman" w:cs="Times New Roman"/>
        </w:rPr>
        <w:t>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Кравец Р.А</w:t>
      </w:r>
      <w:r>
        <w:rPr>
          <w:rFonts w:ascii="Times New Roman" w:eastAsia="Times New Roman" w:hAnsi="Times New Roman" w:cs="Times New Roman"/>
        </w:rPr>
        <w:t>, его имущественное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положение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Кравца Романа Александровича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</w:t>
      </w:r>
      <w:r>
        <w:rPr>
          <w:rFonts w:ascii="Times New Roman" w:eastAsia="Times New Roman" w:hAnsi="Times New Roman" w:cs="Times New Roman"/>
        </w:rPr>
        <w:t xml:space="preserve">денежном выражении составляет 2 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0412365400395007732420109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7">
    <w:name w:val="cat-ExternalSystemDefined grp-41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OrganizationNamegrp-32rplc-11">
    <w:name w:val="cat-OrganizationName grp-32 rplc-11"/>
    <w:basedOn w:val="DefaultParagraphFont"/>
  </w:style>
  <w:style w:type="character" w:customStyle="1" w:styleId="cat-UserDefinedgrp-45rplc-12">
    <w:name w:val="cat-UserDefined grp-45 rplc-12"/>
    <w:basedOn w:val="DefaultParagraphFont"/>
  </w:style>
  <w:style w:type="character" w:customStyle="1" w:styleId="cat-PassportDatagrp-31rplc-15">
    <w:name w:val="cat-PassportData grp-31 rplc-15"/>
    <w:basedOn w:val="DefaultParagraphFont"/>
  </w:style>
  <w:style w:type="character" w:customStyle="1" w:styleId="cat-ExternalSystemDefinedgrp-43rplc-16">
    <w:name w:val="cat-ExternalSystemDefined grp-43 rplc-16"/>
    <w:basedOn w:val="DefaultParagraphFont"/>
  </w:style>
  <w:style w:type="character" w:customStyle="1" w:styleId="cat-ExternalSystemDefinedgrp-42rplc-17">
    <w:name w:val="cat-ExternalSystemDefined grp-42 rplc-17"/>
    <w:basedOn w:val="DefaultParagraphFont"/>
  </w:style>
  <w:style w:type="character" w:customStyle="1" w:styleId="cat-UserDefinedgrp-45rplc-20">
    <w:name w:val="cat-UserDefined grp-45 rplc-20"/>
    <w:basedOn w:val="DefaultParagraphFont"/>
  </w:style>
  <w:style w:type="character" w:customStyle="1" w:styleId="cat-UserDefinedgrp-46rplc-25">
    <w:name w:val="cat-UserDefined grp-46 rplc-25"/>
    <w:basedOn w:val="DefaultParagraphFont"/>
  </w:style>
  <w:style w:type="character" w:customStyle="1" w:styleId="cat-UserDefinedgrp-46rplc-35">
    <w:name w:val="cat-UserDefined grp-46 rplc-35"/>
    <w:basedOn w:val="DefaultParagraphFont"/>
  </w:style>
  <w:style w:type="character" w:customStyle="1" w:styleId="cat-UserDefinedgrp-47rplc-52">
    <w:name w:val="cat-UserDefined grp-47 rplc-52"/>
    <w:basedOn w:val="DefaultParagraphFont"/>
  </w:style>
  <w:style w:type="character" w:customStyle="1" w:styleId="cat-UserDefinedgrp-48rplc-55">
    <w:name w:val="cat-UserDefined grp-4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